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C216C8" w14:paraId="6581CF31" w14:textId="77777777">
        <w:trPr>
          <w:jc w:val="center"/>
        </w:trPr>
        <w:tc>
          <w:tcPr>
            <w:tcW w:w="11088" w:type="dxa"/>
            <w:tcBorders>
              <w:top w:val="single" w:sz="10" w:space="0" w:color="7A7A7A"/>
              <w:left w:val="single" w:sz="10" w:space="0" w:color="7A7A7A"/>
              <w:bottom w:val="single" w:sz="10" w:space="0" w:color="CFCFCF"/>
              <w:right w:val="single" w:sz="10" w:space="0" w:color="7A7A7A"/>
            </w:tcBorders>
          </w:tcPr>
          <w:tbl>
            <w:tblPr>
              <w:tblW w:w="11088" w:type="dxa"/>
              <w:jc w:val="center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5545"/>
              <w:gridCol w:w="5543"/>
            </w:tblGrid>
            <w:tr w:rsidR="00C216C8" w14:paraId="58C65843" w14:textId="77777777" w:rsidTr="0031230F">
              <w:trPr>
                <w:jc w:val="center"/>
              </w:trPr>
              <w:tc>
                <w:tcPr>
                  <w:tcW w:w="5545" w:type="dxa"/>
                  <w:shd w:val="clear" w:color="auto" w:fill="444444"/>
                </w:tcPr>
                <w:p w14:paraId="17B85F81" w14:textId="32B84314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b/>
                      <w:color w:val="FFFFFF"/>
                      <w:sz w:val="36"/>
                    </w:rPr>
                    <w:t xml:space="preserve">AI Usage Card for </w:t>
                  </w:r>
                  <w:r w:rsidR="0031230F">
                    <w:rPr>
                      <w:rFonts w:ascii="Aptos" w:hAnsi="Aptos"/>
                      <w:b/>
                      <w:color w:val="FFFFFF"/>
                      <w:sz w:val="36"/>
                    </w:rPr>
                    <w:t>{</w:t>
                  </w:r>
                  <w:r>
                    <w:rPr>
                      <w:rFonts w:ascii="Aptos" w:hAnsi="Aptos"/>
                      <w:b/>
                      <w:color w:val="FFFFFF"/>
                      <w:sz w:val="36"/>
                    </w:rPr>
                    <w:t>Project</w:t>
                  </w:r>
                  <w:r w:rsidR="0031230F">
                    <w:rPr>
                      <w:rFonts w:ascii="Aptos" w:hAnsi="Aptos"/>
                      <w:b/>
                      <w:color w:val="FFFFFF"/>
                      <w:sz w:val="36"/>
                    </w:rPr>
                    <w:t>}</w:t>
                  </w:r>
                </w:p>
              </w:tc>
              <w:tc>
                <w:tcPr>
                  <w:tcW w:w="5543" w:type="dxa"/>
                  <w:shd w:val="clear" w:color="auto" w:fill="444444"/>
                </w:tcPr>
                <w:p w14:paraId="17349F0C" w14:textId="77777777" w:rsidR="00C216C8" w:rsidRDefault="00000000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 wp14:anchorId="6D9075F1" wp14:editId="5A0991CA">
                        <wp:extent cx="530225" cy="53022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0225" cy="5302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C34F86D" w14:textId="77777777" w:rsidR="00C216C8" w:rsidRDefault="00C216C8"/>
          <w:p w14:paraId="272B51A1" w14:textId="77777777" w:rsidR="00C216C8" w:rsidRDefault="00C216C8">
            <w:pPr>
              <w:spacing w:after="40"/>
            </w:pPr>
          </w:p>
          <w:tbl>
            <w:tblPr>
              <w:tblW w:w="11088" w:type="dxa"/>
              <w:jc w:val="center"/>
              <w:tblLayout w:type="fixed"/>
              <w:tblCellMar>
                <w:top w:w="40" w:type="dxa"/>
                <w:left w:w="70" w:type="dxa"/>
                <w:bottom w:w="4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96"/>
              <w:gridCol w:w="3696"/>
              <w:gridCol w:w="3696"/>
            </w:tblGrid>
            <w:tr w:rsidR="00C216C8" w14:paraId="73DC7722" w14:textId="77777777">
              <w:trPr>
                <w:jc w:val="center"/>
              </w:trPr>
              <w:tc>
                <w:tcPr>
                  <w:tcW w:w="3696" w:type="dxa"/>
                </w:tcPr>
                <w:p w14:paraId="43E753C5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Correspondence(s)</w:t>
                  </w:r>
                </w:p>
                <w:p w14:paraId="1C8594F2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Author name.</w:t>
                  </w:r>
                </w:p>
              </w:tc>
              <w:tc>
                <w:tcPr>
                  <w:tcW w:w="3696" w:type="dxa"/>
                </w:tcPr>
                <w:p w14:paraId="4BAFBC5D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Contact(s)</w:t>
                  </w:r>
                </w:p>
                <w:p w14:paraId="2FDA1B52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Email address of author.</w:t>
                  </w:r>
                </w:p>
              </w:tc>
              <w:tc>
                <w:tcPr>
                  <w:tcW w:w="3696" w:type="dxa"/>
                </w:tcPr>
                <w:p w14:paraId="5D56E2F7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Affiliation(s)</w:t>
                  </w:r>
                </w:p>
                <w:p w14:paraId="694E1730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Institution of authors.</w:t>
                  </w:r>
                </w:p>
              </w:tc>
            </w:tr>
            <w:tr w:rsidR="00C216C8" w14:paraId="7D7FBF80" w14:textId="77777777">
              <w:trPr>
                <w:jc w:val="center"/>
              </w:trPr>
              <w:tc>
                <w:tcPr>
                  <w:tcW w:w="3696" w:type="dxa"/>
                </w:tcPr>
                <w:p w14:paraId="6BD3465D" w14:textId="77777777" w:rsidR="00C216C8" w:rsidRDefault="00C216C8"/>
              </w:tc>
              <w:tc>
                <w:tcPr>
                  <w:tcW w:w="3696" w:type="dxa"/>
                </w:tcPr>
                <w:p w14:paraId="233F5719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Project Name</w:t>
                  </w:r>
                </w:p>
                <w:p w14:paraId="4FFD108E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The name of the project. Usually the paper title.</w:t>
                  </w:r>
                </w:p>
              </w:tc>
              <w:tc>
                <w:tcPr>
                  <w:tcW w:w="3696" w:type="dxa"/>
                </w:tcPr>
                <w:p w14:paraId="3A70F373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Key Application(s)</w:t>
                  </w:r>
                </w:p>
                <w:p w14:paraId="1A3850C8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The tasks and applications the project.</w:t>
                  </w:r>
                </w:p>
              </w:tc>
            </w:tr>
            <w:tr w:rsidR="00C216C8" w14:paraId="142F45DC" w14:textId="77777777">
              <w:trPr>
                <w:jc w:val="center"/>
              </w:trPr>
              <w:tc>
                <w:tcPr>
                  <w:tcW w:w="3696" w:type="dxa"/>
                </w:tcPr>
                <w:p w14:paraId="28E29035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Model(s)</w:t>
                  </w:r>
                </w:p>
                <w:p w14:paraId="16C2FABA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Model/Model Card Link</w:t>
                  </w:r>
                </w:p>
                <w:p w14:paraId="51197142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Model/Model Card Link</w:t>
                  </w:r>
                </w:p>
              </w:tc>
              <w:tc>
                <w:tcPr>
                  <w:tcW w:w="3696" w:type="dxa"/>
                </w:tcPr>
                <w:p w14:paraId="581AD9F3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Date(s) Used</w:t>
                  </w:r>
                </w:p>
                <w:p w14:paraId="19282B7A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YYYY/MM/DD</w:t>
                  </w:r>
                </w:p>
                <w:p w14:paraId="3518A5E3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YYYY/MM/DD</w:t>
                  </w:r>
                </w:p>
              </w:tc>
              <w:tc>
                <w:tcPr>
                  <w:tcW w:w="3696" w:type="dxa"/>
                </w:tcPr>
                <w:p w14:paraId="0DA0C2A5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Version(s)</w:t>
                  </w:r>
                </w:p>
                <w:p w14:paraId="6B57EADD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Specific version of the model.</w:t>
                  </w:r>
                </w:p>
                <w:p w14:paraId="26D9FF99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Specific version of the model.</w:t>
                  </w:r>
                </w:p>
              </w:tc>
            </w:tr>
            <w:tr w:rsidR="00C216C8" w14:paraId="2FC3F8BF" w14:textId="77777777">
              <w:trPr>
                <w:jc w:val="center"/>
              </w:trPr>
              <w:tc>
                <w:tcPr>
                  <w:tcW w:w="3696" w:type="dxa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7497C204" w14:textId="77777777" w:rsidR="00C216C8" w:rsidRDefault="00C216C8"/>
              </w:tc>
              <w:tc>
                <w:tcPr>
                  <w:tcW w:w="3696" w:type="dxa"/>
                  <w:tcBorders>
                    <w:top w:val="single" w:sz="6" w:space="0" w:color="8F8F8F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7CFAFD06" w14:textId="77777777" w:rsidR="00C216C8" w:rsidRDefault="00C216C8"/>
              </w:tc>
              <w:tc>
                <w:tcPr>
                  <w:tcW w:w="3696" w:type="dxa"/>
                  <w:tcBorders>
                    <w:top w:val="single" w:sz="6" w:space="0" w:color="8F8F8F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43C9CCD6" w14:textId="77777777" w:rsidR="00C216C8" w:rsidRDefault="00C216C8"/>
              </w:tc>
            </w:tr>
            <w:tr w:rsidR="00C216C8" w14:paraId="5CBC08DA" w14:textId="77777777">
              <w:trPr>
                <w:jc w:val="center"/>
              </w:trPr>
              <w:tc>
                <w:tcPr>
                  <w:tcW w:w="3696" w:type="dxa"/>
                  <w:vMerge w:val="restart"/>
                  <w:tcMar>
                    <w:top w:w="70" w:type="dxa"/>
                    <w:bottom w:w="70" w:type="dxa"/>
                  </w:tcMar>
                </w:tcPr>
                <w:p w14:paraId="0C2A8A69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Ideation</w:t>
                  </w:r>
                </w:p>
                <w:p w14:paraId="570C9B82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ChatGPT, GPT-3</w:t>
                  </w:r>
                </w:p>
              </w:tc>
              <w:tc>
                <w:tcPr>
                  <w:tcW w:w="3696" w:type="dxa"/>
                </w:tcPr>
                <w:p w14:paraId="19B6C15D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Generating ideas, outlines, and workflows</w:t>
                  </w:r>
                </w:p>
                <w:p w14:paraId="1324DF49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When the project direction, topics, outlines, and research questions are generated through prompts or instructions.</w:t>
                  </w:r>
                </w:p>
              </w:tc>
              <w:tc>
                <w:tcPr>
                  <w:tcW w:w="3696" w:type="dxa"/>
                </w:tcPr>
                <w:p w14:paraId="0896A679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Improving existing ideas</w:t>
                  </w:r>
                </w:p>
                <w:p w14:paraId="167D3737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When existing project ideas, topics, outline, and research questions are either paraphrased, extended, or improved.</w:t>
                  </w:r>
                </w:p>
              </w:tc>
            </w:tr>
            <w:tr w:rsidR="00C216C8" w14:paraId="54E6D6DC" w14:textId="77777777">
              <w:trPr>
                <w:jc w:val="center"/>
              </w:trPr>
              <w:tc>
                <w:tcPr>
                  <w:tcW w:w="3696" w:type="dxa"/>
                  <w:vMerge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34AC852A" w14:textId="77777777" w:rsidR="00C216C8" w:rsidRDefault="00C216C8"/>
              </w:tc>
              <w:tc>
                <w:tcPr>
                  <w:tcW w:w="3696" w:type="dxa"/>
                </w:tcPr>
                <w:p w14:paraId="597D5A4C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Finding gaps or compare aspects of ideas</w:t>
                  </w:r>
                </w:p>
                <w:p w14:paraId="38FDFEBC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When models are used to identify missing aspects in existing content or compare them.</w:t>
                  </w:r>
                </w:p>
              </w:tc>
              <w:tc>
                <w:tcPr>
                  <w:tcW w:w="3696" w:type="dxa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03224612" w14:textId="77777777" w:rsidR="00C216C8" w:rsidRDefault="00C216C8"/>
              </w:tc>
            </w:tr>
            <w:tr w:rsidR="00C216C8" w14:paraId="6CE5F66B" w14:textId="77777777">
              <w:trPr>
                <w:jc w:val="center"/>
              </w:trPr>
              <w:tc>
                <w:tcPr>
                  <w:tcW w:w="3696" w:type="dxa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36CDAA37" w14:textId="77777777" w:rsidR="00C216C8" w:rsidRDefault="00C216C8"/>
              </w:tc>
              <w:tc>
                <w:tcPr>
                  <w:tcW w:w="3696" w:type="dxa"/>
                  <w:tcBorders>
                    <w:top w:val="single" w:sz="6" w:space="0" w:color="8F8F8F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0B07C6DE" w14:textId="77777777" w:rsidR="00C216C8" w:rsidRDefault="00C216C8"/>
              </w:tc>
              <w:tc>
                <w:tcPr>
                  <w:tcW w:w="3696" w:type="dxa"/>
                  <w:tcBorders>
                    <w:top w:val="single" w:sz="6" w:space="0" w:color="8F8F8F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4464DFAE" w14:textId="77777777" w:rsidR="00C216C8" w:rsidRDefault="00C216C8"/>
              </w:tc>
            </w:tr>
            <w:tr w:rsidR="00C216C8" w14:paraId="0DFB8ED9" w14:textId="77777777">
              <w:trPr>
                <w:jc w:val="center"/>
              </w:trPr>
              <w:tc>
                <w:tcPr>
                  <w:tcW w:w="3696" w:type="dxa"/>
                  <w:vMerge w:val="restart"/>
                  <w:tcMar>
                    <w:top w:w="70" w:type="dxa"/>
                    <w:bottom w:w="70" w:type="dxa"/>
                  </w:tcMar>
                </w:tcPr>
                <w:p w14:paraId="4D2B4967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Literature Review</w:t>
                  </w:r>
                </w:p>
                <w:p w14:paraId="10ABC8DE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ChatGPT, GPT-3</w:t>
                  </w:r>
                </w:p>
              </w:tc>
              <w:tc>
                <w:tcPr>
                  <w:tcW w:w="3696" w:type="dxa"/>
                </w:tcPr>
                <w:p w14:paraId="294594F6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Finding literature</w:t>
                  </w:r>
                </w:p>
                <w:p w14:paraId="6D707090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When unknown related work, supporting literature, or similar is obtained through models.</w:t>
                  </w:r>
                </w:p>
              </w:tc>
              <w:tc>
                <w:tcPr>
                  <w:tcW w:w="3696" w:type="dxa"/>
                </w:tcPr>
                <w:p w14:paraId="0D9B444B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Finding examples from known literature</w:t>
                  </w:r>
                </w:p>
                <w:p w14:paraId="1897AE04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When examples from a collection of known literature are specified as relevant.</w:t>
                  </w:r>
                </w:p>
              </w:tc>
            </w:tr>
            <w:tr w:rsidR="00C216C8" w14:paraId="034D8A20" w14:textId="77777777">
              <w:trPr>
                <w:jc w:val="center"/>
              </w:trPr>
              <w:tc>
                <w:tcPr>
                  <w:tcW w:w="3696" w:type="dxa"/>
                  <w:vMerge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06A3C193" w14:textId="77777777" w:rsidR="00C216C8" w:rsidRDefault="00C216C8"/>
              </w:tc>
              <w:tc>
                <w:tcPr>
                  <w:tcW w:w="3696" w:type="dxa"/>
                </w:tcPr>
                <w:p w14:paraId="5345D45B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Adding additional literature for existing statements and facts</w:t>
                  </w:r>
                </w:p>
                <w:p w14:paraId="38F08A7D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When literature material is suggested to support existing content.</w:t>
                  </w:r>
                </w:p>
              </w:tc>
              <w:tc>
                <w:tcPr>
                  <w:tcW w:w="3696" w:type="dxa"/>
                </w:tcPr>
                <w:p w14:paraId="7EFDB8AB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Comparing literature</w:t>
                  </w:r>
                </w:p>
                <w:p w14:paraId="66A28176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When suggested or existing material is compared and analyzed by the model.</w:t>
                  </w:r>
                </w:p>
              </w:tc>
            </w:tr>
            <w:tr w:rsidR="00C216C8" w14:paraId="185B8019" w14:textId="77777777">
              <w:trPr>
                <w:jc w:val="center"/>
              </w:trPr>
              <w:tc>
                <w:tcPr>
                  <w:tcW w:w="3696" w:type="dxa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50B8A393" w14:textId="77777777" w:rsidR="00C216C8" w:rsidRDefault="00C216C8"/>
              </w:tc>
              <w:tc>
                <w:tcPr>
                  <w:tcW w:w="3696" w:type="dxa"/>
                  <w:tcBorders>
                    <w:top w:val="single" w:sz="6" w:space="0" w:color="8F8F8F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56680FDA" w14:textId="77777777" w:rsidR="00C216C8" w:rsidRDefault="00C216C8"/>
              </w:tc>
              <w:tc>
                <w:tcPr>
                  <w:tcW w:w="3696" w:type="dxa"/>
                  <w:tcBorders>
                    <w:top w:val="single" w:sz="6" w:space="0" w:color="8F8F8F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7134F9AE" w14:textId="77777777" w:rsidR="00C216C8" w:rsidRDefault="00C216C8"/>
              </w:tc>
            </w:tr>
            <w:tr w:rsidR="00C216C8" w14:paraId="3BBF19A3" w14:textId="77777777">
              <w:trPr>
                <w:jc w:val="center"/>
              </w:trPr>
              <w:tc>
                <w:tcPr>
                  <w:tcW w:w="3696" w:type="dxa"/>
                  <w:vMerge w:val="restart"/>
                  <w:tcMar>
                    <w:top w:w="70" w:type="dxa"/>
                    <w:bottom w:w="70" w:type="dxa"/>
                  </w:tcMar>
                </w:tcPr>
                <w:p w14:paraId="094E0A8A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Methodology</w:t>
                  </w:r>
                </w:p>
                <w:p w14:paraId="11F7003D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ChatGPT, GPT-3</w:t>
                  </w:r>
                </w:p>
              </w:tc>
              <w:tc>
                <w:tcPr>
                  <w:tcW w:w="3696" w:type="dxa"/>
                </w:tcPr>
                <w:p w14:paraId="4BD0EF2A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Proposing new solutions to problems</w:t>
                  </w:r>
                </w:p>
                <w:p w14:paraId="2973F148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When the method and process for solving the problem are outlined.</w:t>
                  </w:r>
                </w:p>
              </w:tc>
              <w:tc>
                <w:tcPr>
                  <w:tcW w:w="3696" w:type="dxa"/>
                </w:tcPr>
                <w:p w14:paraId="5FFC1485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Finding iterative optimizations</w:t>
                  </w:r>
                </w:p>
                <w:p w14:paraId="64AC2973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When existing method and process are improved.</w:t>
                  </w:r>
                </w:p>
              </w:tc>
            </w:tr>
            <w:tr w:rsidR="00C216C8" w14:paraId="77FA348B" w14:textId="77777777">
              <w:trPr>
                <w:jc w:val="center"/>
              </w:trPr>
              <w:tc>
                <w:tcPr>
                  <w:tcW w:w="3696" w:type="dxa"/>
                  <w:vMerge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2D475B88" w14:textId="77777777" w:rsidR="00C216C8" w:rsidRDefault="00C216C8"/>
              </w:tc>
              <w:tc>
                <w:tcPr>
                  <w:tcW w:w="3696" w:type="dxa"/>
                </w:tcPr>
                <w:p w14:paraId="258F37AA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Comparing related solutions</w:t>
                  </w:r>
                </w:p>
                <w:p w14:paraId="025744A3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When existing or generated methods and processes are compared.</w:t>
                  </w:r>
                </w:p>
              </w:tc>
              <w:tc>
                <w:tcPr>
                  <w:tcW w:w="3696" w:type="dxa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68F0C674" w14:textId="77777777" w:rsidR="00C216C8" w:rsidRDefault="00C216C8"/>
              </w:tc>
            </w:tr>
            <w:tr w:rsidR="00C216C8" w14:paraId="1A6F5EE5" w14:textId="77777777">
              <w:trPr>
                <w:jc w:val="center"/>
              </w:trPr>
              <w:tc>
                <w:tcPr>
                  <w:tcW w:w="3696" w:type="dxa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54BEB89F" w14:textId="77777777" w:rsidR="00C216C8" w:rsidRDefault="00C216C8"/>
              </w:tc>
              <w:tc>
                <w:tcPr>
                  <w:tcW w:w="3696" w:type="dxa"/>
                  <w:tcBorders>
                    <w:top w:val="single" w:sz="6" w:space="0" w:color="8F8F8F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33BD9CD4" w14:textId="77777777" w:rsidR="00C216C8" w:rsidRDefault="00C216C8"/>
              </w:tc>
              <w:tc>
                <w:tcPr>
                  <w:tcW w:w="3696" w:type="dxa"/>
                  <w:tcBorders>
                    <w:top w:val="single" w:sz="6" w:space="0" w:color="8F8F8F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0C364E88" w14:textId="77777777" w:rsidR="00C216C8" w:rsidRDefault="00C216C8"/>
              </w:tc>
            </w:tr>
            <w:tr w:rsidR="00C216C8" w14:paraId="20439C53" w14:textId="77777777">
              <w:trPr>
                <w:jc w:val="center"/>
              </w:trPr>
              <w:tc>
                <w:tcPr>
                  <w:tcW w:w="3696" w:type="dxa"/>
                  <w:vMerge w:val="restart"/>
                  <w:tcMar>
                    <w:top w:w="70" w:type="dxa"/>
                    <w:bottom w:w="70" w:type="dxa"/>
                  </w:tcMar>
                </w:tcPr>
                <w:p w14:paraId="3D984677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Experiments</w:t>
                  </w:r>
                </w:p>
                <w:p w14:paraId="15D423D1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lastRenderedPageBreak/>
                    <w:t>ChatGPT, GPT-3</w:t>
                  </w:r>
                </w:p>
              </w:tc>
              <w:tc>
                <w:tcPr>
                  <w:tcW w:w="3696" w:type="dxa"/>
                </w:tcPr>
                <w:p w14:paraId="066EC193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lastRenderedPageBreak/>
                    <w:t>Designing new experiments</w:t>
                  </w:r>
                </w:p>
                <w:p w14:paraId="6204E42A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lastRenderedPageBreak/>
                    <w:t>When new experiment setups are generated through prompts or instructions.</w:t>
                  </w:r>
                </w:p>
              </w:tc>
              <w:tc>
                <w:tcPr>
                  <w:tcW w:w="3696" w:type="dxa"/>
                </w:tcPr>
                <w:p w14:paraId="70B20F33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lastRenderedPageBreak/>
                    <w:t>Editing existing experiments</w:t>
                  </w:r>
                </w:p>
                <w:p w14:paraId="79FDFF99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lastRenderedPageBreak/>
                    <w:t>When existing or generated experimental setup is improved.</w:t>
                  </w:r>
                </w:p>
              </w:tc>
            </w:tr>
            <w:tr w:rsidR="00C216C8" w14:paraId="5FFFB20C" w14:textId="77777777">
              <w:trPr>
                <w:jc w:val="center"/>
              </w:trPr>
              <w:tc>
                <w:tcPr>
                  <w:tcW w:w="3696" w:type="dxa"/>
                  <w:vMerge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5CD0ECD9" w14:textId="77777777" w:rsidR="00C216C8" w:rsidRDefault="00C216C8"/>
              </w:tc>
              <w:tc>
                <w:tcPr>
                  <w:tcW w:w="3696" w:type="dxa"/>
                </w:tcPr>
                <w:p w14:paraId="561B32B9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Finding, comparing, and aggregating results</w:t>
                  </w:r>
                </w:p>
                <w:p w14:paraId="6C75C0A4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When unseen patterns are suggested using existing or generated results to support analysis.</w:t>
                  </w:r>
                </w:p>
              </w:tc>
              <w:tc>
                <w:tcPr>
                  <w:tcW w:w="3696" w:type="dxa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7C6C40D2" w14:textId="77777777" w:rsidR="00C216C8" w:rsidRDefault="00C216C8"/>
              </w:tc>
            </w:tr>
            <w:tr w:rsidR="00C216C8" w14:paraId="4B589609" w14:textId="77777777">
              <w:trPr>
                <w:jc w:val="center"/>
              </w:trPr>
              <w:tc>
                <w:tcPr>
                  <w:tcW w:w="3696" w:type="dxa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6F5E56A4" w14:textId="77777777" w:rsidR="00C216C8" w:rsidRDefault="00C216C8"/>
              </w:tc>
              <w:tc>
                <w:tcPr>
                  <w:tcW w:w="3696" w:type="dxa"/>
                  <w:tcBorders>
                    <w:top w:val="single" w:sz="6" w:space="0" w:color="8F8F8F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112EBB15" w14:textId="77777777" w:rsidR="00C216C8" w:rsidRDefault="00C216C8"/>
              </w:tc>
              <w:tc>
                <w:tcPr>
                  <w:tcW w:w="3696" w:type="dxa"/>
                  <w:tcBorders>
                    <w:top w:val="single" w:sz="6" w:space="0" w:color="8F8F8F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48CBBE83" w14:textId="77777777" w:rsidR="00C216C8" w:rsidRDefault="00C216C8"/>
              </w:tc>
            </w:tr>
            <w:tr w:rsidR="00C216C8" w14:paraId="0D6B7BB8" w14:textId="77777777">
              <w:trPr>
                <w:jc w:val="center"/>
              </w:trPr>
              <w:tc>
                <w:tcPr>
                  <w:tcW w:w="3696" w:type="dxa"/>
                  <w:vMerge w:val="restart"/>
                  <w:tcMar>
                    <w:top w:w="70" w:type="dxa"/>
                    <w:bottom w:w="70" w:type="dxa"/>
                  </w:tcMar>
                </w:tcPr>
                <w:p w14:paraId="2080A712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Writing</w:t>
                  </w:r>
                </w:p>
                <w:p w14:paraId="0296222D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ChatGPT, GPT-3</w:t>
                  </w:r>
                </w:p>
              </w:tc>
              <w:tc>
                <w:tcPr>
                  <w:tcW w:w="3696" w:type="dxa"/>
                </w:tcPr>
                <w:p w14:paraId="54A9DA82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Generating new text based on instructions</w:t>
                  </w:r>
                </w:p>
                <w:p w14:paraId="133095FB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When any text is generated through prompts, questions, or instructions.</w:t>
                  </w:r>
                </w:p>
              </w:tc>
              <w:tc>
                <w:tcPr>
                  <w:tcW w:w="3696" w:type="dxa"/>
                </w:tcPr>
                <w:p w14:paraId="49F6861D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Assisting in improving own content</w:t>
                  </w:r>
                </w:p>
                <w:p w14:paraId="1183EEC3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When existing text is paraphrased or improved.</w:t>
                  </w:r>
                </w:p>
              </w:tc>
            </w:tr>
            <w:tr w:rsidR="00C216C8" w14:paraId="57C0E684" w14:textId="77777777">
              <w:trPr>
                <w:jc w:val="center"/>
              </w:trPr>
              <w:tc>
                <w:tcPr>
                  <w:tcW w:w="3696" w:type="dxa"/>
                  <w:vMerge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6F760341" w14:textId="77777777" w:rsidR="00C216C8" w:rsidRDefault="00C216C8"/>
              </w:tc>
              <w:tc>
                <w:tcPr>
                  <w:tcW w:w="3696" w:type="dxa"/>
                </w:tcPr>
                <w:p w14:paraId="1D67C469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Paraphrasing related work</w:t>
                  </w:r>
                </w:p>
                <w:p w14:paraId="30E6A3EC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When related work content is paraphrased.</w:t>
                  </w:r>
                </w:p>
              </w:tc>
              <w:tc>
                <w:tcPr>
                  <w:tcW w:w="3696" w:type="dxa"/>
                </w:tcPr>
                <w:p w14:paraId="1B2B5BEB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Putting other works in perspective</w:t>
                  </w:r>
                </w:p>
                <w:p w14:paraId="69720F46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When related work is challenged or paraphrased towards a different direction from their original content.</w:t>
                  </w:r>
                </w:p>
              </w:tc>
            </w:tr>
            <w:tr w:rsidR="00C216C8" w14:paraId="7C185E23" w14:textId="77777777">
              <w:trPr>
                <w:jc w:val="center"/>
              </w:trPr>
              <w:tc>
                <w:tcPr>
                  <w:tcW w:w="3696" w:type="dxa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1E5839FC" w14:textId="77777777" w:rsidR="00C216C8" w:rsidRDefault="00C216C8"/>
              </w:tc>
              <w:tc>
                <w:tcPr>
                  <w:tcW w:w="3696" w:type="dxa"/>
                  <w:tcBorders>
                    <w:top w:val="single" w:sz="6" w:space="0" w:color="8F8F8F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39B53ED5" w14:textId="77777777" w:rsidR="00C216C8" w:rsidRDefault="00C216C8"/>
              </w:tc>
              <w:tc>
                <w:tcPr>
                  <w:tcW w:w="3696" w:type="dxa"/>
                  <w:tcBorders>
                    <w:top w:val="single" w:sz="6" w:space="0" w:color="8F8F8F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79383363" w14:textId="77777777" w:rsidR="00C216C8" w:rsidRDefault="00C216C8"/>
              </w:tc>
            </w:tr>
            <w:tr w:rsidR="00C216C8" w14:paraId="1D6221D8" w14:textId="77777777">
              <w:trPr>
                <w:jc w:val="center"/>
              </w:trPr>
              <w:tc>
                <w:tcPr>
                  <w:tcW w:w="3696" w:type="dxa"/>
                  <w:vMerge w:val="restart"/>
                  <w:tcMar>
                    <w:top w:w="70" w:type="dxa"/>
                    <w:bottom w:w="70" w:type="dxa"/>
                  </w:tcMar>
                </w:tcPr>
                <w:p w14:paraId="4DE06A9C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Presentation</w:t>
                  </w:r>
                </w:p>
                <w:p w14:paraId="3566D34A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ChatGPT, GPT-3</w:t>
                  </w:r>
                </w:p>
              </w:tc>
              <w:tc>
                <w:tcPr>
                  <w:tcW w:w="3696" w:type="dxa"/>
                </w:tcPr>
                <w:p w14:paraId="44C497F2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Generating new artifacts</w:t>
                  </w:r>
                </w:p>
                <w:p w14:paraId="4506057E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When new tables, figures, diagrams, or similar elements are generated through instructions or prompts.</w:t>
                  </w:r>
                </w:p>
              </w:tc>
              <w:tc>
                <w:tcPr>
                  <w:tcW w:w="3696" w:type="dxa"/>
                </w:tcPr>
                <w:p w14:paraId="130D7FCE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Improving the aesthetics of artifacts</w:t>
                  </w:r>
                </w:p>
                <w:p w14:paraId="07ECAAD3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When the visual aspects of tables, figures, diagrams, or similar elements are improved.</w:t>
                  </w:r>
                </w:p>
              </w:tc>
            </w:tr>
            <w:tr w:rsidR="00C216C8" w14:paraId="6878A76F" w14:textId="77777777">
              <w:trPr>
                <w:jc w:val="center"/>
              </w:trPr>
              <w:tc>
                <w:tcPr>
                  <w:tcW w:w="3696" w:type="dxa"/>
                  <w:vMerge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58B90FFE" w14:textId="77777777" w:rsidR="00C216C8" w:rsidRDefault="00C216C8"/>
              </w:tc>
              <w:tc>
                <w:tcPr>
                  <w:tcW w:w="3696" w:type="dxa"/>
                </w:tcPr>
                <w:p w14:paraId="4EA769C6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Finding relations between own or related artifacts</w:t>
                  </w:r>
                </w:p>
                <w:p w14:paraId="0791BD5B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When the content of tables, figures, diagrams, or similar elements are compared to uncover unseen relations.</w:t>
                  </w:r>
                </w:p>
              </w:tc>
              <w:tc>
                <w:tcPr>
                  <w:tcW w:w="3696" w:type="dxa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7D19F929" w14:textId="77777777" w:rsidR="00C216C8" w:rsidRDefault="00C216C8"/>
              </w:tc>
            </w:tr>
            <w:tr w:rsidR="00C216C8" w14:paraId="378C3BFE" w14:textId="77777777">
              <w:trPr>
                <w:jc w:val="center"/>
              </w:trPr>
              <w:tc>
                <w:tcPr>
                  <w:tcW w:w="3696" w:type="dxa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77BC2BCE" w14:textId="77777777" w:rsidR="00C216C8" w:rsidRDefault="00C216C8"/>
              </w:tc>
              <w:tc>
                <w:tcPr>
                  <w:tcW w:w="3696" w:type="dxa"/>
                  <w:tcBorders>
                    <w:top w:val="single" w:sz="6" w:space="0" w:color="8F8F8F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08E97FEA" w14:textId="77777777" w:rsidR="00C216C8" w:rsidRDefault="00C216C8"/>
              </w:tc>
              <w:tc>
                <w:tcPr>
                  <w:tcW w:w="3696" w:type="dxa"/>
                  <w:tcBorders>
                    <w:top w:val="single" w:sz="6" w:space="0" w:color="8F8F8F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00DCF413" w14:textId="77777777" w:rsidR="00C216C8" w:rsidRDefault="00C216C8"/>
              </w:tc>
            </w:tr>
            <w:tr w:rsidR="00C216C8" w14:paraId="1C79C422" w14:textId="77777777">
              <w:trPr>
                <w:jc w:val="center"/>
              </w:trPr>
              <w:tc>
                <w:tcPr>
                  <w:tcW w:w="3696" w:type="dxa"/>
                  <w:vMerge w:val="restart"/>
                  <w:tcMar>
                    <w:top w:w="70" w:type="dxa"/>
                    <w:bottom w:w="70" w:type="dxa"/>
                  </w:tcMar>
                </w:tcPr>
                <w:p w14:paraId="19E656DE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Coding</w:t>
                  </w:r>
                </w:p>
                <w:p w14:paraId="349F4E8D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ChatGPT, GPT-3</w:t>
                  </w:r>
                </w:p>
              </w:tc>
              <w:tc>
                <w:tcPr>
                  <w:tcW w:w="3696" w:type="dxa"/>
                </w:tcPr>
                <w:p w14:paraId="5E955123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Generating new code based on descriptions or existing code</w:t>
                  </w:r>
                </w:p>
                <w:p w14:paraId="2156845B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When new code is generated based on instructions or prompts.</w:t>
                  </w:r>
                </w:p>
              </w:tc>
              <w:tc>
                <w:tcPr>
                  <w:tcW w:w="3696" w:type="dxa"/>
                </w:tcPr>
                <w:p w14:paraId="0F206C55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Refactoring and optimizing existing code</w:t>
                  </w:r>
                </w:p>
                <w:p w14:paraId="69E8A11D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When existing or generated code is refactored or its performance optimized.</w:t>
                  </w:r>
                </w:p>
              </w:tc>
            </w:tr>
            <w:tr w:rsidR="00C216C8" w14:paraId="00B435F8" w14:textId="77777777">
              <w:trPr>
                <w:jc w:val="center"/>
              </w:trPr>
              <w:tc>
                <w:tcPr>
                  <w:tcW w:w="3696" w:type="dxa"/>
                  <w:vMerge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066603BA" w14:textId="77777777" w:rsidR="00C216C8" w:rsidRDefault="00C216C8"/>
              </w:tc>
              <w:tc>
                <w:tcPr>
                  <w:tcW w:w="3696" w:type="dxa"/>
                </w:tcPr>
                <w:p w14:paraId="12A9B2F7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Comparing aspects of existing code</w:t>
                  </w:r>
                </w:p>
                <w:p w14:paraId="134370A5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When existing or generated code is compared to uncover unseen patterns or flaws.</w:t>
                  </w:r>
                </w:p>
              </w:tc>
              <w:tc>
                <w:tcPr>
                  <w:tcW w:w="3696" w:type="dxa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1D452549" w14:textId="77777777" w:rsidR="00C216C8" w:rsidRDefault="00C216C8"/>
              </w:tc>
            </w:tr>
            <w:tr w:rsidR="00C216C8" w14:paraId="15577264" w14:textId="77777777">
              <w:trPr>
                <w:jc w:val="center"/>
              </w:trPr>
              <w:tc>
                <w:tcPr>
                  <w:tcW w:w="3696" w:type="dxa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1C871368" w14:textId="77777777" w:rsidR="00C216C8" w:rsidRDefault="00C216C8"/>
              </w:tc>
              <w:tc>
                <w:tcPr>
                  <w:tcW w:w="3696" w:type="dxa"/>
                  <w:tcBorders>
                    <w:top w:val="single" w:sz="6" w:space="0" w:color="8F8F8F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05004BFC" w14:textId="77777777" w:rsidR="00C216C8" w:rsidRDefault="00C216C8"/>
              </w:tc>
              <w:tc>
                <w:tcPr>
                  <w:tcW w:w="3696" w:type="dxa"/>
                  <w:tcBorders>
                    <w:top w:val="single" w:sz="6" w:space="0" w:color="8F8F8F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776FC14C" w14:textId="77777777" w:rsidR="00C216C8" w:rsidRDefault="00C216C8"/>
              </w:tc>
            </w:tr>
            <w:tr w:rsidR="00C216C8" w14:paraId="675656E5" w14:textId="77777777">
              <w:trPr>
                <w:jc w:val="center"/>
              </w:trPr>
              <w:tc>
                <w:tcPr>
                  <w:tcW w:w="3696" w:type="dxa"/>
                  <w:vMerge w:val="restart"/>
                  <w:tcMar>
                    <w:top w:w="70" w:type="dxa"/>
                    <w:bottom w:w="70" w:type="dxa"/>
                  </w:tcMar>
                </w:tcPr>
                <w:p w14:paraId="56CC2617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Data</w:t>
                  </w:r>
                </w:p>
                <w:p w14:paraId="70DE304C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ChatGPT, GPT-3</w:t>
                  </w:r>
                </w:p>
              </w:tc>
              <w:tc>
                <w:tcPr>
                  <w:tcW w:w="3696" w:type="dxa"/>
                </w:tcPr>
                <w:p w14:paraId="16EFBBB0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Suggesting new sources for data collection</w:t>
                  </w:r>
                </w:p>
                <w:p w14:paraId="06000DF5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When datasets, collections, or similar sources are suggested based on instructions or prompts.</w:t>
                  </w:r>
                </w:p>
              </w:tc>
              <w:tc>
                <w:tcPr>
                  <w:tcW w:w="3696" w:type="dxa"/>
                </w:tcPr>
                <w:p w14:paraId="4B241A43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Cleaning, normalizing, or standardizing data</w:t>
                  </w:r>
                </w:p>
                <w:p w14:paraId="43106743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When any form of noise is removed or mitigated from existing or suggested data.</w:t>
                  </w:r>
                </w:p>
              </w:tc>
            </w:tr>
            <w:tr w:rsidR="00C216C8" w14:paraId="0AD1F5F5" w14:textId="77777777">
              <w:trPr>
                <w:jc w:val="center"/>
              </w:trPr>
              <w:tc>
                <w:tcPr>
                  <w:tcW w:w="3696" w:type="dxa"/>
                  <w:vMerge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76507C0F" w14:textId="77777777" w:rsidR="00C216C8" w:rsidRDefault="00C216C8"/>
              </w:tc>
              <w:tc>
                <w:tcPr>
                  <w:tcW w:w="3696" w:type="dxa"/>
                </w:tcPr>
                <w:p w14:paraId="08B448BC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Finding relations between data and collection methods</w:t>
                  </w:r>
                </w:p>
                <w:p w14:paraId="0756FC63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lastRenderedPageBreak/>
                    <w:t xml:space="preserve">When models are used to establish any relation between </w:t>
                  </w:r>
                  <w:proofErr w:type="spellStart"/>
                  <w:r>
                    <w:rPr>
                      <w:rFonts w:ascii="Aptos" w:hAnsi="Aptos"/>
                      <w:sz w:val="19"/>
                    </w:rPr>
                    <w:t>datasets'</w:t>
                  </w:r>
                  <w:proofErr w:type="spellEnd"/>
                  <w:r>
                    <w:rPr>
                      <w:rFonts w:ascii="Aptos" w:hAnsi="Aptos"/>
                      <w:sz w:val="19"/>
                    </w:rPr>
                    <w:t xml:space="preserve"> content and collection methods.</w:t>
                  </w:r>
                </w:p>
              </w:tc>
              <w:tc>
                <w:tcPr>
                  <w:tcW w:w="3696" w:type="dxa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2F1D1C43" w14:textId="77777777" w:rsidR="00C216C8" w:rsidRDefault="00C216C8"/>
              </w:tc>
            </w:tr>
            <w:tr w:rsidR="00C216C8" w14:paraId="572F931A" w14:textId="77777777">
              <w:trPr>
                <w:jc w:val="center"/>
              </w:trPr>
              <w:tc>
                <w:tcPr>
                  <w:tcW w:w="3696" w:type="dxa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33D573A6" w14:textId="77777777" w:rsidR="00C216C8" w:rsidRDefault="00C216C8"/>
              </w:tc>
              <w:tc>
                <w:tcPr>
                  <w:tcW w:w="3696" w:type="dxa"/>
                  <w:tcBorders>
                    <w:top w:val="single" w:sz="6" w:space="0" w:color="8F8F8F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1EC27143" w14:textId="77777777" w:rsidR="00C216C8" w:rsidRDefault="00C216C8"/>
              </w:tc>
              <w:tc>
                <w:tcPr>
                  <w:tcW w:w="3696" w:type="dxa"/>
                  <w:tcBorders>
                    <w:top w:val="single" w:sz="6" w:space="0" w:color="8F8F8F"/>
                  </w:tcBorders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247FD588" w14:textId="77777777" w:rsidR="00C216C8" w:rsidRDefault="00C216C8"/>
              </w:tc>
            </w:tr>
            <w:tr w:rsidR="00C216C8" w14:paraId="231706F5" w14:textId="77777777">
              <w:trPr>
                <w:jc w:val="center"/>
              </w:trPr>
              <w:tc>
                <w:tcPr>
                  <w:tcW w:w="3696" w:type="dxa"/>
                  <w:vMerge w:val="restart"/>
                  <w:tcMar>
                    <w:top w:w="70" w:type="dxa"/>
                    <w:bottom w:w="70" w:type="dxa"/>
                  </w:tcMar>
                </w:tcPr>
                <w:p w14:paraId="572B3E56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Ethics</w:t>
                  </w:r>
                </w:p>
                <w:p w14:paraId="310346AE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ChatGPT, GPT-3</w:t>
                  </w:r>
                </w:p>
              </w:tc>
              <w:tc>
                <w:tcPr>
                  <w:tcW w:w="3696" w:type="dxa"/>
                </w:tcPr>
                <w:p w14:paraId="65BB4817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What are the implications of using AI for this project?</w:t>
                  </w:r>
                </w:p>
                <w:p w14:paraId="5CC9941D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Explain the implications of using AI in the current work scope and its broader impact.</w:t>
                  </w:r>
                </w:p>
              </w:tc>
              <w:tc>
                <w:tcPr>
                  <w:tcW w:w="3696" w:type="dxa"/>
                </w:tcPr>
                <w:p w14:paraId="3C43FCBE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What steps are we taking to mitigate errors of AI for this project?</w:t>
                  </w:r>
                </w:p>
                <w:p w14:paraId="1743E78F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Explain which decisions and actions were taken to minimize or eliminate the use of AI in this project.</w:t>
                  </w:r>
                </w:p>
              </w:tc>
            </w:tr>
            <w:tr w:rsidR="00C216C8" w14:paraId="0AE2039E" w14:textId="77777777">
              <w:trPr>
                <w:jc w:val="center"/>
              </w:trPr>
              <w:tc>
                <w:tcPr>
                  <w:tcW w:w="3696" w:type="dxa"/>
                  <w:vMerge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4572ACB6" w14:textId="77777777" w:rsidR="00C216C8" w:rsidRDefault="00C216C8"/>
              </w:tc>
              <w:tc>
                <w:tcPr>
                  <w:tcW w:w="3696" w:type="dxa"/>
                </w:tcPr>
                <w:p w14:paraId="5B589570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What steps are we taking to minimize the chance of harm or inappropriate use of AI for this project?</w:t>
                  </w:r>
                </w:p>
                <w:p w14:paraId="7069C2ED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Explain the decisions and actions taken to minimize any form of harm, misuse, and discrimination of the AI model towards any individuals.</w:t>
                  </w:r>
                </w:p>
              </w:tc>
              <w:tc>
                <w:tcPr>
                  <w:tcW w:w="3696" w:type="dxa"/>
                </w:tcPr>
                <w:p w14:paraId="2467E4C0" w14:textId="77777777" w:rsidR="00C216C8" w:rsidRDefault="00000000">
                  <w:pPr>
                    <w:spacing w:after="20" w:line="252" w:lineRule="auto"/>
                  </w:pPr>
                  <w:r>
                    <w:rPr>
                      <w:rFonts w:ascii="Aptos" w:hAnsi="Aptos"/>
                      <w:caps/>
                      <w:color w:val="3389F8"/>
                      <w:sz w:val="20"/>
                    </w:rPr>
                    <w:t>The corresponding authors verify and agree with the modifications or generations of their used AI-generated content</w:t>
                  </w:r>
                </w:p>
                <w:p w14:paraId="40BF6DBF" w14:textId="77777777" w:rsidR="00C216C8" w:rsidRDefault="00000000">
                  <w:pPr>
                    <w:spacing w:after="0" w:line="252" w:lineRule="auto"/>
                  </w:pPr>
                  <w:r>
                    <w:rPr>
                      <w:rFonts w:ascii="Aptos" w:hAnsi="Aptos"/>
                      <w:sz w:val="19"/>
                    </w:rPr>
                    <w:t>Verify that any generated or modified content was approved by the authors involved. This can include facts, statements, ideas, and others.</w:t>
                  </w:r>
                </w:p>
              </w:tc>
            </w:tr>
          </w:tbl>
          <w:p w14:paraId="1BB185F7" w14:textId="77777777" w:rsidR="00C216C8" w:rsidRDefault="00C216C8"/>
          <w:p w14:paraId="046D05BD" w14:textId="77777777" w:rsidR="00C216C8" w:rsidRDefault="00000000">
            <w:pPr>
              <w:spacing w:after="0" w:line="252" w:lineRule="auto"/>
              <w:jc w:val="center"/>
            </w:pPr>
            <w:r>
              <w:rPr>
                <w:rFonts w:ascii="Aptos" w:hAnsi="Aptos"/>
                <w:sz w:val="17"/>
              </w:rPr>
              <w:t xml:space="preserve">AI Usage Card v1.0    https://ai-cards.org    PDF | </w:t>
            </w:r>
            <w:proofErr w:type="spellStart"/>
            <w:r>
              <w:rPr>
                <w:rFonts w:ascii="Aptos" w:hAnsi="Aptos"/>
                <w:sz w:val="17"/>
              </w:rPr>
              <w:t>BibTeX</w:t>
            </w:r>
            <w:proofErr w:type="spellEnd"/>
            <w:r>
              <w:rPr>
                <w:rFonts w:ascii="Aptos" w:hAnsi="Aptos"/>
                <w:sz w:val="17"/>
              </w:rPr>
              <w:t xml:space="preserve"> | XML | JSON | CSV</w:t>
            </w:r>
          </w:p>
        </w:tc>
      </w:tr>
    </w:tbl>
    <w:p w14:paraId="3FF67918" w14:textId="77777777" w:rsidR="0031230F" w:rsidRDefault="0031230F"/>
    <w:sectPr w:rsidR="0031230F">
      <w:pgSz w:w="12240" w:h="15840"/>
      <w:pgMar w:top="648" w:right="576" w:bottom="648" w:left="5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B7672"/>
    <w:multiLevelType w:val="multilevel"/>
    <w:tmpl w:val="9434297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7D3E13"/>
    <w:multiLevelType w:val="multilevel"/>
    <w:tmpl w:val="232E0E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78D061E"/>
    <w:multiLevelType w:val="multilevel"/>
    <w:tmpl w:val="B7D4B0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0262E2"/>
    <w:multiLevelType w:val="multilevel"/>
    <w:tmpl w:val="75F80C0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9CB1344"/>
    <w:multiLevelType w:val="multilevel"/>
    <w:tmpl w:val="7354DA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36B2C5C"/>
    <w:multiLevelType w:val="multilevel"/>
    <w:tmpl w:val="1B9EC1D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FB8034C"/>
    <w:multiLevelType w:val="multilevel"/>
    <w:tmpl w:val="5F22FC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9240421">
    <w:abstractNumId w:val="2"/>
  </w:num>
  <w:num w:numId="2" w16cid:durableId="403265992">
    <w:abstractNumId w:val="4"/>
  </w:num>
  <w:num w:numId="3" w16cid:durableId="100611630">
    <w:abstractNumId w:val="3"/>
  </w:num>
  <w:num w:numId="4" w16cid:durableId="263659815">
    <w:abstractNumId w:val="1"/>
  </w:num>
  <w:num w:numId="5" w16cid:durableId="85856406">
    <w:abstractNumId w:val="5"/>
  </w:num>
  <w:num w:numId="6" w16cid:durableId="186064599">
    <w:abstractNumId w:val="0"/>
  </w:num>
  <w:num w:numId="7" w16cid:durableId="1328248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attachedTemplate r:id="rId1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0F"/>
    <w:rsid w:val="0031230F"/>
    <w:rsid w:val="003B322E"/>
    <w:rsid w:val="00427EE4"/>
    <w:rsid w:val="008772C0"/>
    <w:rsid w:val="00C2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FD066D"/>
  <w15:docId w15:val="{BABD5943-E1DF-1D48-A8D1-179CB2B3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618BF"/>
  </w:style>
  <w:style w:type="character" w:customStyle="1" w:styleId="FooterChar">
    <w:name w:val="Footer Char"/>
    <w:basedOn w:val="DefaultParagraphFont"/>
    <w:link w:val="Footer"/>
    <w:uiPriority w:val="99"/>
    <w:qFormat/>
    <w:rsid w:val="00E618BF"/>
  </w:style>
  <w:style w:type="character" w:customStyle="1" w:styleId="Heading1Char">
    <w:name w:val="Heading 1 Char"/>
    <w:basedOn w:val="DefaultParagraphFont"/>
    <w:link w:val="Heading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A1D8D"/>
  </w:style>
  <w:style w:type="character" w:customStyle="1" w:styleId="BodyText2Char">
    <w:name w:val="Body Text 2 Char"/>
    <w:basedOn w:val="DefaultParagraphFont"/>
    <w:link w:val="BodyText2"/>
    <w:uiPriority w:val="99"/>
    <w:qFormat/>
    <w:rsid w:val="00AA1D8D"/>
  </w:style>
  <w:style w:type="character" w:customStyle="1" w:styleId="BodyText3Char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FC693F"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p/Downloads/ai_usage_ca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ai_usage_card_template.dotx</Template>
  <TotalTime>2</TotalTime>
  <Pages>3</Pages>
  <Words>662</Words>
  <Characters>3921</Characters>
  <Application>Microsoft Office Word</Application>
  <DocSecurity>0</DocSecurity>
  <Lines>219</Lines>
  <Paragraphs>99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Philip Wahle</dc:creator>
  <cp:lastModifiedBy>Jan Philip Wahle</cp:lastModifiedBy>
  <cp:revision>2</cp:revision>
  <dcterms:created xsi:type="dcterms:W3CDTF">2026-03-18T15:15:00Z</dcterms:created>
  <dcterms:modified xsi:type="dcterms:W3CDTF">2026-03-18T15:17:00Z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2013-12-23T23:15:00Z</dcterms:modified>
  <cp:revision>1</cp:revision>
  <dc:subject/>
  <dc:title/>
</cp:coreProperties>
</file>